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D3726" w14:textId="77777777" w:rsidR="00160CF6" w:rsidRDefault="00160CF6" w:rsidP="00160CF6"/>
    <w:p w14:paraId="0B77BB41" w14:textId="7B20BA6F" w:rsidR="008C6835" w:rsidRPr="00E62F00" w:rsidRDefault="008C6835" w:rsidP="003A00C5">
      <w:pPr>
        <w:pStyle w:val="Heading1"/>
        <w:spacing w:before="0"/>
        <w:jc w:val="center"/>
        <w:rPr>
          <w:sz w:val="36"/>
          <w:szCs w:val="36"/>
        </w:rPr>
      </w:pPr>
      <w:r w:rsidRPr="00E62F00">
        <w:rPr>
          <w:sz w:val="36"/>
          <w:szCs w:val="36"/>
        </w:rPr>
        <w:t>Bishek Chaudhary</w:t>
      </w:r>
    </w:p>
    <w:p w14:paraId="0225CA9A" w14:textId="17B620F9" w:rsidR="00160CF6" w:rsidRPr="00160CF6" w:rsidRDefault="00160CF6" w:rsidP="003A00C5">
      <w:pPr>
        <w:jc w:val="center"/>
        <w:rPr>
          <w:b/>
          <w:bCs/>
          <w:sz w:val="24"/>
          <w:szCs w:val="24"/>
        </w:rPr>
      </w:pPr>
      <w:r w:rsidRPr="00160CF6">
        <w:rPr>
          <w:b/>
          <w:bCs/>
          <w:sz w:val="24"/>
          <w:szCs w:val="24"/>
        </w:rPr>
        <w:t>Website Developer</w:t>
      </w:r>
    </w:p>
    <w:p w14:paraId="62191555" w14:textId="2171CD2A" w:rsidR="00DE6194" w:rsidRPr="003A00C5" w:rsidRDefault="003A00C5" w:rsidP="003A00C5">
      <w:pPr>
        <w:spacing w:after="0"/>
        <w:rPr>
          <w:sz w:val="20"/>
          <w:szCs w:val="20"/>
        </w:rPr>
      </w:pPr>
      <w:r>
        <w:rPr>
          <w:sz w:val="20"/>
          <w:szCs w:val="20"/>
        </w:rPr>
        <w:t xml:space="preserve">   Butwal  </w:t>
      </w:r>
      <w:r w:rsidR="008C6835" w:rsidRPr="003A00C5">
        <w:rPr>
          <w:sz w:val="20"/>
          <w:szCs w:val="20"/>
        </w:rPr>
        <w:t>+977 9827497197</w:t>
      </w:r>
      <w:r w:rsidRPr="003A00C5">
        <w:rPr>
          <w:sz w:val="20"/>
          <w:szCs w:val="20"/>
        </w:rPr>
        <w:t xml:space="preserve">    </w:t>
      </w:r>
      <w:hyperlink r:id="rId6" w:history="1">
        <w:r w:rsidRPr="003A00C5">
          <w:rPr>
            <w:rStyle w:val="Hyperlink"/>
            <w:sz w:val="20"/>
            <w:szCs w:val="20"/>
          </w:rPr>
          <w:t>bishekchaudhary2</w:t>
        </w:r>
        <w:r w:rsidRPr="003A00C5">
          <w:rPr>
            <w:rStyle w:val="Hyperlink"/>
            <w:sz w:val="20"/>
            <w:szCs w:val="20"/>
          </w:rPr>
          <w:t>0</w:t>
        </w:r>
        <w:r w:rsidRPr="003A00C5">
          <w:rPr>
            <w:rStyle w:val="Hyperlink"/>
            <w:sz w:val="20"/>
            <w:szCs w:val="20"/>
          </w:rPr>
          <w:t>00@gmail.com</w:t>
        </w:r>
      </w:hyperlink>
      <w:r w:rsidRPr="003A00C5">
        <w:rPr>
          <w:sz w:val="20"/>
          <w:szCs w:val="20"/>
        </w:rPr>
        <w:t xml:space="preserve">  </w:t>
      </w:r>
      <w:r w:rsidR="008C6835" w:rsidRPr="003A00C5">
        <w:rPr>
          <w:sz w:val="20"/>
          <w:szCs w:val="20"/>
        </w:rPr>
        <w:t xml:space="preserve">GitHub: </w:t>
      </w:r>
      <w:hyperlink r:id="rId7" w:history="1">
        <w:r w:rsidR="008C6835" w:rsidRPr="003A00C5">
          <w:rPr>
            <w:rStyle w:val="Hyperlink"/>
            <w:sz w:val="20"/>
            <w:szCs w:val="20"/>
          </w:rPr>
          <w:t>Bishek6</w:t>
        </w:r>
        <w:r w:rsidR="008C6835" w:rsidRPr="003A00C5">
          <w:rPr>
            <w:rStyle w:val="Hyperlink"/>
            <w:sz w:val="20"/>
            <w:szCs w:val="20"/>
          </w:rPr>
          <w:t>9</w:t>
        </w:r>
        <w:r w:rsidR="008C6835" w:rsidRPr="003A00C5">
          <w:rPr>
            <w:rStyle w:val="Hyperlink"/>
            <w:sz w:val="20"/>
            <w:szCs w:val="20"/>
          </w:rPr>
          <w:t>0 (Bishek Chaudhary)</w:t>
        </w:r>
      </w:hyperlink>
    </w:p>
    <w:p w14:paraId="01CF31D2" w14:textId="77777777" w:rsidR="00DE6194" w:rsidRDefault="00DE6194" w:rsidP="00DE6194">
      <w:pPr>
        <w:spacing w:after="0"/>
      </w:pPr>
    </w:p>
    <w:p w14:paraId="4BAAEAC9" w14:textId="21F5815C" w:rsidR="009E2B64" w:rsidRDefault="00000000" w:rsidP="00422C8F">
      <w:pPr>
        <w:pStyle w:val="Heading2"/>
        <w:pBdr>
          <w:bottom w:val="single" w:sz="12" w:space="1" w:color="auto"/>
        </w:pBdr>
        <w:spacing w:before="0" w:after="0"/>
      </w:pPr>
      <w:r>
        <w:t>Objective</w:t>
      </w:r>
    </w:p>
    <w:p w14:paraId="77B61F4F" w14:textId="412918F9" w:rsidR="00DE6194" w:rsidRDefault="00000000" w:rsidP="00DE6194">
      <w:pPr>
        <w:spacing w:after="0"/>
        <w:jc w:val="both"/>
      </w:pPr>
      <w:r>
        <w:t xml:space="preserve">Aspiring Frontend Developer with a passion for creating user-friendly, visually appealing websites and applications. </w:t>
      </w:r>
      <w:r w:rsidR="00773B88">
        <w:t>I am currently</w:t>
      </w:r>
      <w:r>
        <w:t xml:space="preserve"> pursuing a Bachelor of Science in Information Technology, seeking an internship position to apply my knowledge of web development and gain hands-on experience in a professional environment.</w:t>
      </w:r>
    </w:p>
    <w:p w14:paraId="7AF0DA2E" w14:textId="77777777" w:rsidR="00DE6194" w:rsidRDefault="00DE6194" w:rsidP="00DE6194">
      <w:pPr>
        <w:spacing w:after="0"/>
      </w:pPr>
    </w:p>
    <w:p w14:paraId="13408AB0" w14:textId="77777777" w:rsidR="009E2B64" w:rsidRDefault="00000000" w:rsidP="00422C8F">
      <w:pPr>
        <w:pStyle w:val="Heading2"/>
        <w:pBdr>
          <w:bottom w:val="single" w:sz="12" w:space="1" w:color="auto"/>
        </w:pBdr>
        <w:spacing w:before="0" w:after="0"/>
      </w:pPr>
      <w:r>
        <w:t>Projects</w:t>
      </w:r>
    </w:p>
    <w:p w14:paraId="4F05DD53" w14:textId="5CBE1E09" w:rsidR="008C6835" w:rsidRDefault="008C6835" w:rsidP="00422C8F">
      <w:pPr>
        <w:spacing w:before="120" w:after="0"/>
      </w:pPr>
      <w:r w:rsidRPr="00422C8F">
        <w:rPr>
          <w:b/>
          <w:u w:val="single"/>
        </w:rPr>
        <w:t>Job Portal Project</w:t>
      </w:r>
      <w:r w:rsidRPr="00422C8F">
        <w:br/>
      </w:r>
      <w:r>
        <w:t xml:space="preserve">Technologies Used: Node.js, MySQL, </w:t>
      </w:r>
      <w:r w:rsidR="00773B88">
        <w:t>Handlebar</w:t>
      </w:r>
      <w:r>
        <w:t>, CSS, JavaScript</w:t>
      </w:r>
      <w:r w:rsidR="0046299F">
        <w:t>.</w:t>
      </w:r>
      <w:r>
        <w:br/>
        <w:t>Designed and developed a job portal for Better World Employment Services, enabling secure authentication, job listings with pagination, and the ability for companies to manage job postings and applications. The project followed the MVC design pattern and implemented an object-oriented approach, complete with a dynamic user interface and admin functionalities.</w:t>
      </w:r>
    </w:p>
    <w:p w14:paraId="19A750FF" w14:textId="7AC06D21" w:rsidR="008C6835" w:rsidRDefault="008C6835" w:rsidP="00DE6194">
      <w:pPr>
        <w:spacing w:after="0"/>
      </w:pPr>
      <w:r>
        <w:t xml:space="preserve">GitHub: </w:t>
      </w:r>
      <w:hyperlink r:id="rId8" w:history="1">
        <w:r w:rsidRPr="008C6835">
          <w:rPr>
            <w:rStyle w:val="Hyperlink"/>
          </w:rPr>
          <w:t>https://github.com/Bishek690/jobportal</w:t>
        </w:r>
      </w:hyperlink>
    </w:p>
    <w:p w14:paraId="004722D2" w14:textId="04931B96" w:rsidR="009E2B64" w:rsidRDefault="00000000" w:rsidP="00422C8F">
      <w:pPr>
        <w:spacing w:before="120" w:after="0"/>
      </w:pPr>
      <w:r w:rsidRPr="00422C8F">
        <w:rPr>
          <w:b/>
          <w:bCs/>
          <w:u w:val="single"/>
        </w:rPr>
        <w:t>Photography Portfolio Site</w:t>
      </w:r>
      <w:r>
        <w:br/>
        <w:t xml:space="preserve">Technologies Used: </w:t>
      </w:r>
      <w:r w:rsidR="00773B88">
        <w:t>HTML</w:t>
      </w:r>
      <w:r>
        <w:t xml:space="preserve">, Tailwind CSS, </w:t>
      </w:r>
      <w:r w:rsidR="00773B88">
        <w:t>MySQL, PHP</w:t>
      </w:r>
      <w:r w:rsidR="0046299F">
        <w:t>.</w:t>
      </w:r>
      <w:r>
        <w:br/>
        <w:t>Built a responsive, category-based portfolio website for a photographer. Implemented pagination, a fixed navbar with animations, and customized gallery features.</w:t>
      </w:r>
    </w:p>
    <w:p w14:paraId="5F5005C1" w14:textId="7A5AE051" w:rsidR="008C6835" w:rsidRDefault="008C6835" w:rsidP="00DE6194">
      <w:pPr>
        <w:spacing w:after="0"/>
      </w:pPr>
      <w:r>
        <w:t xml:space="preserve">GitHub: </w:t>
      </w:r>
      <w:hyperlink r:id="rId9" w:history="1">
        <w:r w:rsidR="00773B88" w:rsidRPr="00773B88">
          <w:rPr>
            <w:rStyle w:val="Hyperlink"/>
          </w:rPr>
          <w:t>https://github.com/Bishek690/Photographer_portfolio</w:t>
        </w:r>
      </w:hyperlink>
    </w:p>
    <w:p w14:paraId="440F7B93" w14:textId="1A95F494" w:rsidR="009E2B64" w:rsidRDefault="00000000" w:rsidP="00422C8F">
      <w:pPr>
        <w:spacing w:before="120" w:after="0"/>
      </w:pPr>
      <w:r w:rsidRPr="00422C8F">
        <w:rPr>
          <w:b/>
          <w:bCs/>
          <w:u w:val="single"/>
        </w:rPr>
        <w:t>Consultancy Project</w:t>
      </w:r>
      <w:r>
        <w:br/>
        <w:t>Technologies Used: React, Vite, Tailwind CSS</w:t>
      </w:r>
      <w:r w:rsidR="0046299F">
        <w:t>.</w:t>
      </w:r>
      <w:r>
        <w:br/>
        <w:t>Created a single-page consultancy site with animated loading text, an engaging banner, and sections providing information on study destinations for students.</w:t>
      </w:r>
    </w:p>
    <w:p w14:paraId="23587826" w14:textId="58F91337" w:rsidR="00DE6194" w:rsidRDefault="00773B88" w:rsidP="00DE6194">
      <w:pPr>
        <w:spacing w:after="0"/>
      </w:pPr>
      <w:r>
        <w:t xml:space="preserve">GitHub: </w:t>
      </w:r>
      <w:hyperlink r:id="rId10" w:history="1">
        <w:r w:rsidRPr="00773B88">
          <w:rPr>
            <w:rStyle w:val="Hyperlink"/>
          </w:rPr>
          <w:t>https://github.com/Bishek690/Counsaltancy</w:t>
        </w:r>
      </w:hyperlink>
    </w:p>
    <w:p w14:paraId="624F9635" w14:textId="77777777" w:rsidR="00DE6194" w:rsidRDefault="00DE6194" w:rsidP="00DE6194">
      <w:pPr>
        <w:spacing w:after="0"/>
      </w:pPr>
    </w:p>
    <w:p w14:paraId="01E2720B" w14:textId="77777777" w:rsidR="00DE6194" w:rsidRDefault="00DE6194" w:rsidP="00422C8F">
      <w:pPr>
        <w:pStyle w:val="Heading2"/>
        <w:pBdr>
          <w:bottom w:val="single" w:sz="12" w:space="1" w:color="auto"/>
        </w:pBdr>
        <w:spacing w:before="0" w:after="0"/>
      </w:pPr>
      <w:r>
        <w:t>Technical Skills</w:t>
      </w:r>
    </w:p>
    <w:p w14:paraId="58A53BED" w14:textId="479E050C" w:rsidR="00422C8F" w:rsidRDefault="00DE6194" w:rsidP="00422C8F">
      <w:pPr>
        <w:pStyle w:val="ListParagraph"/>
        <w:numPr>
          <w:ilvl w:val="0"/>
          <w:numId w:val="14"/>
        </w:numPr>
        <w:spacing w:after="0"/>
      </w:pPr>
      <w:r>
        <w:t>Languages: HTML, CSS, JavaScript</w:t>
      </w:r>
      <w:r w:rsidR="00422C8F">
        <w:t>.</w:t>
      </w:r>
    </w:p>
    <w:p w14:paraId="37A73841" w14:textId="77777777" w:rsidR="00422C8F" w:rsidRDefault="00DE6194" w:rsidP="00422C8F">
      <w:pPr>
        <w:pStyle w:val="ListParagraph"/>
        <w:numPr>
          <w:ilvl w:val="0"/>
          <w:numId w:val="14"/>
        </w:numPr>
        <w:spacing w:after="0"/>
      </w:pPr>
      <w:r>
        <w:t>Frameworks/Libraries: React, Bootstrap, Tailwind CSS</w:t>
      </w:r>
      <w:r w:rsidR="00422C8F">
        <w:t>.</w:t>
      </w:r>
    </w:p>
    <w:p w14:paraId="375B00FD" w14:textId="5F569E4D" w:rsidR="00422C8F" w:rsidRDefault="00DE6194" w:rsidP="00422C8F">
      <w:pPr>
        <w:pStyle w:val="ListParagraph"/>
        <w:numPr>
          <w:ilvl w:val="0"/>
          <w:numId w:val="14"/>
        </w:numPr>
        <w:spacing w:after="0"/>
      </w:pPr>
      <w:r>
        <w:t>Tools: Git, GitHub, Figma, Visual Studio Code</w:t>
      </w:r>
      <w:r w:rsidR="00B33A74">
        <w:t>, DevTools</w:t>
      </w:r>
      <w:r w:rsidR="00422C8F">
        <w:t>.</w:t>
      </w:r>
    </w:p>
    <w:p w14:paraId="4650D3A1" w14:textId="3815CCB5" w:rsidR="00DE6194" w:rsidRDefault="00DE6194" w:rsidP="00422C8F">
      <w:pPr>
        <w:pStyle w:val="ListParagraph"/>
        <w:numPr>
          <w:ilvl w:val="0"/>
          <w:numId w:val="14"/>
        </w:numPr>
        <w:spacing w:after="0"/>
      </w:pPr>
      <w:r>
        <w:t>Other Skills: Responsive Design, Cross-Browser Compatibility</w:t>
      </w:r>
      <w:r w:rsidR="00422C8F">
        <w:t>.</w:t>
      </w:r>
    </w:p>
    <w:p w14:paraId="64BB86B9" w14:textId="77777777" w:rsidR="00DE6194" w:rsidRDefault="00DE6194" w:rsidP="00DE6194">
      <w:pPr>
        <w:spacing w:after="0"/>
      </w:pPr>
    </w:p>
    <w:p w14:paraId="21049378" w14:textId="77777777" w:rsidR="009E2B64" w:rsidRDefault="00000000" w:rsidP="00422C8F">
      <w:pPr>
        <w:pStyle w:val="Heading2"/>
        <w:pBdr>
          <w:bottom w:val="single" w:sz="12" w:space="1" w:color="auto"/>
        </w:pBdr>
        <w:spacing w:before="0" w:after="0"/>
      </w:pPr>
      <w:r>
        <w:t>Relevant Coursework</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260"/>
        <w:gridCol w:w="1350"/>
        <w:gridCol w:w="1620"/>
        <w:gridCol w:w="2250"/>
      </w:tblGrid>
      <w:tr w:rsidR="0099531F" w14:paraId="39596B4E" w14:textId="77777777" w:rsidTr="00E91300">
        <w:tc>
          <w:tcPr>
            <w:tcW w:w="2448" w:type="dxa"/>
          </w:tcPr>
          <w:p w14:paraId="734CEC5B" w14:textId="23FCB913" w:rsidR="0099531F" w:rsidRDefault="0099531F" w:rsidP="00DE6194">
            <w:pPr>
              <w:pStyle w:val="ListParagraph"/>
              <w:numPr>
                <w:ilvl w:val="0"/>
                <w:numId w:val="13"/>
              </w:numPr>
              <w:spacing w:after="0"/>
            </w:pPr>
            <w:r>
              <w:t>Web Development</w:t>
            </w:r>
          </w:p>
        </w:tc>
        <w:tc>
          <w:tcPr>
            <w:tcW w:w="2610" w:type="dxa"/>
            <w:gridSpan w:val="2"/>
          </w:tcPr>
          <w:p w14:paraId="69144482" w14:textId="29648BB5" w:rsidR="0099531F" w:rsidRDefault="0099531F" w:rsidP="00DE6194">
            <w:pPr>
              <w:pStyle w:val="ListParagraph"/>
              <w:numPr>
                <w:ilvl w:val="0"/>
                <w:numId w:val="13"/>
              </w:numPr>
              <w:spacing w:after="0"/>
            </w:pPr>
            <w:r>
              <w:t>U</w:t>
            </w:r>
            <w:r w:rsidR="00E91300">
              <w:t>I/UX</w:t>
            </w:r>
            <w:r>
              <w:t xml:space="preserve"> Design</w:t>
            </w:r>
          </w:p>
        </w:tc>
        <w:tc>
          <w:tcPr>
            <w:tcW w:w="3870" w:type="dxa"/>
            <w:gridSpan w:val="2"/>
          </w:tcPr>
          <w:p w14:paraId="49952D55" w14:textId="3A7B7617" w:rsidR="0099531F" w:rsidRDefault="0099531F" w:rsidP="00DE6194">
            <w:pPr>
              <w:pStyle w:val="ListParagraph"/>
              <w:numPr>
                <w:ilvl w:val="0"/>
                <w:numId w:val="13"/>
              </w:numPr>
              <w:spacing w:after="0"/>
            </w:pPr>
            <w:r>
              <w:t>Database Management Systems</w:t>
            </w:r>
          </w:p>
        </w:tc>
      </w:tr>
      <w:tr w:rsidR="00E91300" w14:paraId="17714791" w14:textId="77777777" w:rsidTr="00E91300">
        <w:tc>
          <w:tcPr>
            <w:tcW w:w="3708" w:type="dxa"/>
            <w:gridSpan w:val="2"/>
          </w:tcPr>
          <w:p w14:paraId="16FFE5E3" w14:textId="77777777" w:rsidR="00E91300" w:rsidRDefault="00E91300" w:rsidP="00DE6194">
            <w:pPr>
              <w:pStyle w:val="ListParagraph"/>
              <w:numPr>
                <w:ilvl w:val="0"/>
                <w:numId w:val="13"/>
              </w:numPr>
              <w:spacing w:after="0"/>
            </w:pPr>
            <w:r>
              <w:t xml:space="preserve">Software Development Life Cycle        </w:t>
            </w:r>
          </w:p>
        </w:tc>
        <w:tc>
          <w:tcPr>
            <w:tcW w:w="2970" w:type="dxa"/>
            <w:gridSpan w:val="2"/>
          </w:tcPr>
          <w:p w14:paraId="41BFA449" w14:textId="77777777" w:rsidR="00E91300" w:rsidRDefault="00E91300" w:rsidP="00DE6194">
            <w:pPr>
              <w:pStyle w:val="ListParagraph"/>
              <w:numPr>
                <w:ilvl w:val="0"/>
                <w:numId w:val="13"/>
              </w:numPr>
              <w:spacing w:after="0"/>
            </w:pPr>
            <w:r>
              <w:t>Application Development</w:t>
            </w:r>
          </w:p>
        </w:tc>
        <w:tc>
          <w:tcPr>
            <w:tcW w:w="2250" w:type="dxa"/>
          </w:tcPr>
          <w:p w14:paraId="1B5498A9" w14:textId="2127E30B" w:rsidR="00E91300" w:rsidRDefault="00E91300" w:rsidP="00DE6194">
            <w:pPr>
              <w:pStyle w:val="ListParagraph"/>
              <w:numPr>
                <w:ilvl w:val="0"/>
                <w:numId w:val="13"/>
              </w:numPr>
              <w:spacing w:after="0"/>
            </w:pPr>
            <w:r>
              <w:t>Cloud Computing</w:t>
            </w:r>
          </w:p>
        </w:tc>
      </w:tr>
    </w:tbl>
    <w:p w14:paraId="52F1AEA5" w14:textId="77777777" w:rsidR="0099531F" w:rsidRPr="0099531F" w:rsidRDefault="0099531F" w:rsidP="00DE6194">
      <w:pPr>
        <w:spacing w:after="0"/>
      </w:pPr>
    </w:p>
    <w:p w14:paraId="7817572F" w14:textId="77777777" w:rsidR="009E2B64" w:rsidRDefault="00000000" w:rsidP="00422C8F">
      <w:pPr>
        <w:pStyle w:val="Heading2"/>
        <w:pBdr>
          <w:bottom w:val="single" w:sz="12" w:space="1" w:color="auto"/>
        </w:pBdr>
        <w:spacing w:before="0" w:after="0"/>
      </w:pPr>
      <w:r>
        <w:t>Additional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250"/>
        <w:gridCol w:w="3740"/>
      </w:tblGrid>
      <w:tr w:rsidR="0099531F" w14:paraId="7045D22C" w14:textId="77777777" w:rsidTr="0099531F">
        <w:trPr>
          <w:trHeight w:val="483"/>
        </w:trPr>
        <w:tc>
          <w:tcPr>
            <w:tcW w:w="2178" w:type="dxa"/>
          </w:tcPr>
          <w:p w14:paraId="40ACB597" w14:textId="672964D1" w:rsidR="0099531F" w:rsidRDefault="0099531F" w:rsidP="00DE6194">
            <w:pPr>
              <w:pStyle w:val="ListParagraph"/>
              <w:numPr>
                <w:ilvl w:val="0"/>
                <w:numId w:val="12"/>
              </w:numPr>
              <w:spacing w:after="0"/>
            </w:pPr>
            <w:r>
              <w:t>Communication</w:t>
            </w:r>
          </w:p>
        </w:tc>
        <w:tc>
          <w:tcPr>
            <w:tcW w:w="2250" w:type="dxa"/>
          </w:tcPr>
          <w:p w14:paraId="3CBF31BB" w14:textId="631F42CD" w:rsidR="0099531F" w:rsidRDefault="0099531F" w:rsidP="00DE6194">
            <w:pPr>
              <w:pStyle w:val="ListParagraph"/>
              <w:numPr>
                <w:ilvl w:val="0"/>
                <w:numId w:val="12"/>
              </w:numPr>
              <w:spacing w:after="0"/>
            </w:pPr>
            <w:r>
              <w:t>Problem-Solving</w:t>
            </w:r>
          </w:p>
        </w:tc>
        <w:tc>
          <w:tcPr>
            <w:tcW w:w="3740" w:type="dxa"/>
          </w:tcPr>
          <w:p w14:paraId="0DE39E8A" w14:textId="0BB6E49E" w:rsidR="0099531F" w:rsidRDefault="0099531F" w:rsidP="00DE6194">
            <w:pPr>
              <w:pStyle w:val="ListParagraph"/>
              <w:numPr>
                <w:ilvl w:val="0"/>
                <w:numId w:val="12"/>
              </w:numPr>
              <w:spacing w:after="0"/>
            </w:pPr>
            <w:r>
              <w:t>Team Collaboration</w:t>
            </w:r>
          </w:p>
        </w:tc>
      </w:tr>
    </w:tbl>
    <w:p w14:paraId="73575DC8" w14:textId="692EAF8B" w:rsidR="009E2B64" w:rsidRDefault="009E2B64" w:rsidP="00DE6194">
      <w:pPr>
        <w:spacing w:after="0"/>
      </w:pPr>
    </w:p>
    <w:sectPr w:rsidR="009E2B64" w:rsidSect="00160CF6">
      <w:pgSz w:w="11906" w:h="16838"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EE2A37"/>
    <w:multiLevelType w:val="hybridMultilevel"/>
    <w:tmpl w:val="291C8D58"/>
    <w:lvl w:ilvl="0" w:tplc="45EA72B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7789F"/>
    <w:multiLevelType w:val="hybridMultilevel"/>
    <w:tmpl w:val="86501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D45D3F"/>
    <w:multiLevelType w:val="hybridMultilevel"/>
    <w:tmpl w:val="FED4B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93185B"/>
    <w:multiLevelType w:val="hybridMultilevel"/>
    <w:tmpl w:val="04767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925025"/>
    <w:multiLevelType w:val="hybridMultilevel"/>
    <w:tmpl w:val="C4E2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825830">
    <w:abstractNumId w:val="8"/>
  </w:num>
  <w:num w:numId="2" w16cid:durableId="1849557386">
    <w:abstractNumId w:val="6"/>
  </w:num>
  <w:num w:numId="3" w16cid:durableId="278807103">
    <w:abstractNumId w:val="5"/>
  </w:num>
  <w:num w:numId="4" w16cid:durableId="725953805">
    <w:abstractNumId w:val="4"/>
  </w:num>
  <w:num w:numId="5" w16cid:durableId="2050294938">
    <w:abstractNumId w:val="7"/>
  </w:num>
  <w:num w:numId="6" w16cid:durableId="62535083">
    <w:abstractNumId w:val="3"/>
  </w:num>
  <w:num w:numId="7" w16cid:durableId="1234588223">
    <w:abstractNumId w:val="2"/>
  </w:num>
  <w:num w:numId="8" w16cid:durableId="61218730">
    <w:abstractNumId w:val="1"/>
  </w:num>
  <w:num w:numId="9" w16cid:durableId="1848598674">
    <w:abstractNumId w:val="0"/>
  </w:num>
  <w:num w:numId="10" w16cid:durableId="1167553382">
    <w:abstractNumId w:val="13"/>
  </w:num>
  <w:num w:numId="11" w16cid:durableId="1591230892">
    <w:abstractNumId w:val="9"/>
  </w:num>
  <w:num w:numId="12" w16cid:durableId="1644970927">
    <w:abstractNumId w:val="11"/>
  </w:num>
  <w:num w:numId="13" w16cid:durableId="596401637">
    <w:abstractNumId w:val="12"/>
  </w:num>
  <w:num w:numId="14" w16cid:durableId="1566531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62D"/>
    <w:rsid w:val="00034616"/>
    <w:rsid w:val="0006063C"/>
    <w:rsid w:val="00113BE3"/>
    <w:rsid w:val="0015074B"/>
    <w:rsid w:val="00160CF6"/>
    <w:rsid w:val="0029639D"/>
    <w:rsid w:val="00297F81"/>
    <w:rsid w:val="00300D68"/>
    <w:rsid w:val="00326F90"/>
    <w:rsid w:val="00363E90"/>
    <w:rsid w:val="003A00C5"/>
    <w:rsid w:val="00422C8F"/>
    <w:rsid w:val="0046299F"/>
    <w:rsid w:val="00773B88"/>
    <w:rsid w:val="008C6835"/>
    <w:rsid w:val="0099531F"/>
    <w:rsid w:val="009E2B64"/>
    <w:rsid w:val="00AA1D8D"/>
    <w:rsid w:val="00B33A74"/>
    <w:rsid w:val="00B47730"/>
    <w:rsid w:val="00BF55DC"/>
    <w:rsid w:val="00CB0664"/>
    <w:rsid w:val="00DE6194"/>
    <w:rsid w:val="00E62F00"/>
    <w:rsid w:val="00E913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00CA2"/>
  <w14:defaultImageDpi w14:val="300"/>
  <w15:docId w15:val="{A6D7026B-DA71-46F3-9525-A2B064A4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B88"/>
    <w:pPr>
      <w:spacing w:after="120"/>
    </w:pPr>
  </w:style>
  <w:style w:type="paragraph" w:styleId="Heading1">
    <w:name w:val="heading 1"/>
    <w:basedOn w:val="Normal"/>
    <w:next w:val="Normal"/>
    <w:link w:val="Heading1Char"/>
    <w:uiPriority w:val="9"/>
    <w:qFormat/>
    <w:rsid w:val="008C6835"/>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22C8F"/>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C683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22C8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C6835"/>
    <w:rPr>
      <w:color w:val="0000FF" w:themeColor="hyperlink"/>
      <w:u w:val="single"/>
    </w:rPr>
  </w:style>
  <w:style w:type="character" w:styleId="UnresolvedMention">
    <w:name w:val="Unresolved Mention"/>
    <w:basedOn w:val="DefaultParagraphFont"/>
    <w:uiPriority w:val="99"/>
    <w:semiHidden/>
    <w:unhideWhenUsed/>
    <w:rsid w:val="008C6835"/>
    <w:rPr>
      <w:color w:val="605E5C"/>
      <w:shd w:val="clear" w:color="auto" w:fill="E1DFDD"/>
    </w:rPr>
  </w:style>
  <w:style w:type="character" w:styleId="FollowedHyperlink">
    <w:name w:val="FollowedHyperlink"/>
    <w:basedOn w:val="DefaultParagraphFont"/>
    <w:uiPriority w:val="99"/>
    <w:semiHidden/>
    <w:unhideWhenUsed/>
    <w:rsid w:val="008C68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Bishek690/jobportal" TargetMode="External"/><Relationship Id="rId3" Type="http://schemas.openxmlformats.org/officeDocument/2006/relationships/styles" Target="styles.xml"/><Relationship Id="rId7" Type="http://schemas.openxmlformats.org/officeDocument/2006/relationships/hyperlink" Target="https://github.com/Bishek6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shekchaudhary2000@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ithub.com/Bishek690/Counsaltancy" TargetMode="External"/><Relationship Id="rId4" Type="http://schemas.openxmlformats.org/officeDocument/2006/relationships/settings" Target="settings.xml"/><Relationship Id="rId9" Type="http://schemas.openxmlformats.org/officeDocument/2006/relationships/hyperlink" Target="https://github.com/Bishek690/Photographer_portfo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Bishek Chaudhary</cp:lastModifiedBy>
  <cp:revision>8</cp:revision>
  <dcterms:created xsi:type="dcterms:W3CDTF">2013-12-23T23:15:00Z</dcterms:created>
  <dcterms:modified xsi:type="dcterms:W3CDTF">2024-11-20T10:12:00Z</dcterms:modified>
  <cp:category/>
</cp:coreProperties>
</file>